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 xml:space="preserve">ПОСТАНОВЛЕНИЕ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г. 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                                           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14 марта 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Мировой судья судебного участка № 1 Ханты-Мансийского судебного района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Ханты-Мансийского автоно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много округа – Югры Худяков Андрей Викторович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рассмотрев в открытом судебн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ом заседании в помещении мирового судьи судебного участка № 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5-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215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-2801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/2025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возбужденное по ч.1 ст.20.25 КоАП РФ в отношении </w:t>
      </w:r>
      <w:r>
        <w:rPr>
          <w:rFonts w:ascii="Times New Roman CYR" w:eastAsia="Times New Roman CYR" w:hAnsi="Times New Roman CYR" w:cs="Times New Roman CYR"/>
          <w:b/>
          <w:bCs/>
        </w:rPr>
        <w:t>Серых Дмитрия Павловича</w:t>
      </w:r>
      <w:r>
        <w:rPr>
          <w:rFonts w:ascii="Times New Roman CYR" w:eastAsia="Times New Roman CYR" w:hAnsi="Times New Roman CYR" w:cs="Times New Roman CYR"/>
          <w:b/>
          <w:bCs/>
        </w:rPr>
        <w:t xml:space="preserve">, </w:t>
      </w:r>
      <w:r>
        <w:rPr>
          <w:rStyle w:val="cat-UserDefinedgrp-22rplc-7"/>
          <w:rFonts w:ascii="Times New Roman CYR" w:eastAsia="Times New Roman CYR" w:hAnsi="Times New Roman CYR" w:cs="Times New Roman CYR"/>
        </w:rPr>
        <w:t>...</w:t>
      </w:r>
    </w:p>
    <w:p>
      <w:pPr>
        <w:spacing w:before="0" w:after="0"/>
        <w:ind w:firstLine="720"/>
        <w:jc w:val="both"/>
        <w:rPr>
          <w:sz w:val="25"/>
          <w:szCs w:val="25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УСТАНОВИЛ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28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.12.2024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года в 00 час. 01 мин.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Серых Д.П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., проживающий по адресу: </w:t>
      </w:r>
      <w:r>
        <w:rPr>
          <w:rStyle w:val="cat-UserDefinedgrp-23rplc-17"/>
          <w:rFonts w:ascii="Times New Roman CYR" w:eastAsia="Times New Roman CYR" w:hAnsi="Times New Roman CYR" w:cs="Times New Roman CYR"/>
        </w:rPr>
        <w:t>...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г.Ханты-Мансийск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 не уплатил в срок, предусмотренный ч. 1 ст. 32.2 КоАП РФ, адми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нистративный штраф в размере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рублей, назначенный постановлением по делу об административном правонарушении №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18810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58624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1017025759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17.10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 судебное заседание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Серых Д.П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не явился, о месте и времени рассмотрения дела был надлежаще уведомлен, ходатайство об отложении рассмотрении дела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не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поступило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Уважительная причина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не явки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судом не установлена.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 соответствии с частью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ст.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Виновность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Серых Д.П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исследованными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судом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протоколом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11.02.2025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копией постановления по делу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17.10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.2024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отчетом об отслеживании почтовых отправлений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- карточкой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учета транспортного средства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-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реестром правонарушений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информацией с сайта ГИС ГМП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 том, что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лицо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привлекаемое к административной ответственности числится не уплатившим штраф.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Таким образом, вина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Серых Д.П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и его действия по факту неуплаты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штрафа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Действия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Серых Д.П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мировой судья квалифицирует по ч.1 ст. 20.25 КоАП РФ.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На основании изложенного, руководствуясь ст. ст.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23.1, 29.5, 29.6, 29.10 КоАП РФ,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>ПОСТАНОВИЛ</w:t>
      </w:r>
      <w:r>
        <w:rPr>
          <w:rFonts w:ascii="Times New Roman CYR" w:eastAsia="Times New Roman CYR" w:hAnsi="Times New Roman CYR" w:cs="Times New Roman CYR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 xml:space="preserve">Признать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Серых</w:t>
      </w:r>
      <w:r>
        <w:rPr>
          <w:rFonts w:ascii="Times New Roman CYR" w:eastAsia="Times New Roman CYR" w:hAnsi="Times New Roman CYR" w:cs="Times New Roman CYR"/>
          <w:b/>
          <w:bCs/>
        </w:rPr>
        <w:t xml:space="preserve"> Дмитрия Павловича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виновным в совершении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административного правонарушения, предусмотренного ч.1 ст. 20.25 Кодекса РФ об административных правонарушениях, и назначить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наказание в виде админист</w:t>
      </w:r>
      <w:r>
        <w:rPr>
          <w:rFonts w:ascii="Times New Roman CYR" w:eastAsia="Times New Roman CYR" w:hAnsi="Times New Roman CYR" w:cs="Times New Roman CYR"/>
        </w:rPr>
        <w:t xml:space="preserve">ративного штрафа в размере </w:t>
      </w:r>
      <w:r>
        <w:rPr>
          <w:rFonts w:ascii="Times New Roman CYR" w:eastAsia="Times New Roman CYR" w:hAnsi="Times New Roman CYR" w:cs="Times New Roman CYR"/>
        </w:rPr>
        <w:t>одной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тысяч</w:t>
      </w:r>
      <w:r>
        <w:rPr>
          <w:rFonts w:ascii="Times New Roman CYR" w:eastAsia="Times New Roman CYR" w:hAnsi="Times New Roman CYR" w:cs="Times New Roman CYR"/>
        </w:rPr>
        <w:t>и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(</w:t>
      </w:r>
      <w:r>
        <w:rPr>
          <w:rFonts w:ascii="Times New Roman CYR" w:eastAsia="Times New Roman CYR" w:hAnsi="Times New Roman CYR" w:cs="Times New Roman CYR"/>
        </w:rPr>
        <w:t>1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0</w:t>
      </w:r>
      <w:r>
        <w:rPr>
          <w:rFonts w:ascii="Times New Roman CYR" w:eastAsia="Times New Roman CYR" w:hAnsi="Times New Roman CYR" w:cs="Times New Roman CYR"/>
        </w:rPr>
        <w:t>00</w:t>
      </w:r>
      <w:r>
        <w:rPr>
          <w:rFonts w:ascii="Times New Roman CYR" w:eastAsia="Times New Roman CYR" w:hAnsi="Times New Roman CYR" w:cs="Times New Roman CYR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 CYR" w:eastAsia="Times New Roman CYR" w:hAnsi="Times New Roman CYR" w:cs="Times New Roman CYR"/>
          <w:b/>
          <w:bCs/>
          <w:u w:val="single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федеральным законодательством</w:t>
        </w:r>
      </w:hyperlink>
      <w:r>
        <w:rPr>
          <w:rFonts w:ascii="Times New Roman CYR" w:eastAsia="Times New Roman CYR" w:hAnsi="Times New Roman CYR" w:cs="Times New Roman CYR"/>
          <w:b/>
          <w:bCs/>
          <w:u w:val="single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 CYR" w:eastAsia="Times New Roman CYR" w:hAnsi="Times New Roman CYR" w:cs="Times New Roman CYR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 xml:space="preserve">Постановление может быть обжаловано в Ханты-Мансийский </w:t>
      </w:r>
      <w:r>
        <w:rPr>
          <w:rFonts w:ascii="Times New Roman CYR" w:eastAsia="Times New Roman CYR" w:hAnsi="Times New Roman CYR" w:cs="Times New Roman CYR"/>
        </w:rPr>
        <w:t>районный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суд</w:t>
      </w:r>
      <w:r>
        <w:rPr>
          <w:rFonts w:ascii="Times New Roman CYR" w:eastAsia="Times New Roman CYR" w:hAnsi="Times New Roman CYR" w:cs="Times New Roman CYR"/>
        </w:rPr>
        <w:t xml:space="preserve"> через мирового судью в течение 10 </w:t>
      </w:r>
      <w:r>
        <w:rPr>
          <w:rFonts w:ascii="Times New Roman CYR" w:eastAsia="Times New Roman CYR" w:hAnsi="Times New Roman CYR" w:cs="Times New Roman CYR"/>
        </w:rPr>
        <w:t>дней</w:t>
      </w:r>
      <w:r>
        <w:rPr>
          <w:rFonts w:ascii="Times New Roman CYR" w:eastAsia="Times New Roman CYR" w:hAnsi="Times New Roman CYR" w:cs="Times New Roman CYR"/>
        </w:rPr>
        <w:t xml:space="preserve">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КБК – 72011601203019000140, УИН </w:t>
      </w:r>
      <w:r>
        <w:rPr>
          <w:rFonts w:ascii="Times New Roman CYR" w:eastAsia="Times New Roman CYR" w:hAnsi="Times New Roman CYR" w:cs="Times New Roman CYR"/>
        </w:rPr>
        <w:t>0412365400285002152520105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судебного участка № 1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 CYR" w:eastAsia="Times New Roman CYR" w:hAnsi="Times New Roman CYR" w:cs="Times New Roman CYR"/>
        </w:rPr>
        <w:t xml:space="preserve">судебного района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>А.В. Худяков</w:t>
      </w:r>
      <w:r>
        <w:rPr>
          <w:rFonts w:ascii="Times New Roman CYR" w:eastAsia="Times New Roman CYR" w:hAnsi="Times New Roman CYR" w:cs="Times New Roman CYR"/>
        </w:rPr>
        <w:t xml:space="preserve">    </w:t>
      </w:r>
    </w:p>
    <w:p>
      <w:pPr>
        <w:spacing w:before="0" w:after="0"/>
      </w:pPr>
    </w:p>
    <w:p>
      <w:pPr>
        <w:spacing w:before="0" w:after="0"/>
      </w:pPr>
      <w:r>
        <w:rPr>
          <w:rStyle w:val="cat-UserDefinedgrp-24rplc-35"/>
          <w:rFonts w:ascii="Times New Roman CYR" w:eastAsia="Times New Roman CYR" w:hAnsi="Times New Roman CYR" w:cs="Times New Roman CYR"/>
        </w:rPr>
        <w:t>...</w:t>
      </w:r>
    </w:p>
    <w:p>
      <w:pPr>
        <w:spacing w:before="0" w:after="200"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2rplc-7">
    <w:name w:val="cat-UserDefined grp-22 rplc-7"/>
    <w:basedOn w:val="DefaultParagraphFont"/>
  </w:style>
  <w:style w:type="character" w:customStyle="1" w:styleId="cat-UserDefinedgrp-23rplc-17">
    <w:name w:val="cat-UserDefined grp-23 rplc-17"/>
    <w:basedOn w:val="DefaultParagraphFont"/>
  </w:style>
  <w:style w:type="character" w:customStyle="1" w:styleId="cat-UserDefinedgrp-24rplc-35">
    <w:name w:val="cat-UserDefined grp-24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